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05-853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Малахова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Малахов А.В. 12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час.,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18810086220002930935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ч.1.1 ст.12.5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Малахов А.В.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Малахова А.В.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ст.4.8 КоАП РФ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роки, предусмотренные настоящим Кодексом, исчисляются часами, сутками, днями, месяцами, годами.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Срок, исчисляемый сутками, истекает в 24 часа последних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Срок, исчисляемый днями, истекает в последний день установленного срока.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</w:t>
      </w:r>
      <w:r>
        <w:rPr>
          <w:rFonts w:ascii="Times New Roman" w:eastAsia="Times New Roman" w:hAnsi="Times New Roman" w:cs="Times New Roman"/>
        </w:rPr>
        <w:t>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Малахова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материалам дела, Малахов А.В. копию постановления </w:t>
      </w:r>
      <w:r>
        <w:rPr>
          <w:rFonts w:ascii="Times New Roman" w:eastAsia="Times New Roman" w:hAnsi="Times New Roman" w:cs="Times New Roman"/>
        </w:rPr>
        <w:t>№18810086220002930935 от 29.12.2023</w:t>
      </w:r>
      <w:r>
        <w:rPr>
          <w:rFonts w:ascii="Times New Roman" w:eastAsia="Times New Roman" w:hAnsi="Times New Roman" w:cs="Times New Roman"/>
        </w:rPr>
        <w:t xml:space="preserve"> получил 29.12.2023, таким образом, постановление вступило в законную силу 09.01.2024 (10 суток с 30.12.2023 по 08.01.2024).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ледовательно, штраф должен быть уплачен </w:t>
      </w:r>
      <w:r>
        <w:rPr>
          <w:rFonts w:ascii="Times New Roman" w:eastAsia="Times New Roman" w:hAnsi="Times New Roman" w:cs="Times New Roman"/>
        </w:rPr>
        <w:t>Малаховым А.В. в период с 10.01.2024 и не позднее 11.03.2024 (понедельник), так как, 60-й день выпадает на нерабочий день (суббота).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выписке</w:t>
      </w:r>
      <w:r>
        <w:rPr>
          <w:rFonts w:ascii="Times New Roman" w:eastAsia="Times New Roman" w:hAnsi="Times New Roman" w:cs="Times New Roman"/>
        </w:rPr>
        <w:t xml:space="preserve"> из ГИС ГМП штраф Малаховым А.В. уплачен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 в сумме 2000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штраф по постановлению </w:t>
      </w:r>
      <w:r>
        <w:rPr>
          <w:rFonts w:ascii="Times New Roman" w:eastAsia="Times New Roman" w:hAnsi="Times New Roman" w:cs="Times New Roman"/>
        </w:rPr>
        <w:t xml:space="preserve">18810086220002930935 от 29.12.2023 Малаховым А.В. уплачен </w:t>
      </w:r>
      <w:r>
        <w:rPr>
          <w:rFonts w:ascii="Times New Roman" w:eastAsia="Times New Roman" w:hAnsi="Times New Roman" w:cs="Times New Roman"/>
        </w:rPr>
        <w:t>с нарушением установленного законодательством срока для добровольной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Малахова А.В.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№581319 от 27.03.2024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Малахова А.В. от 27.03.2024, согласно которому у него было возможности оплатить штрафа;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№18810086220002930935 от 29.12.2023</w:t>
      </w:r>
      <w:r>
        <w:rPr>
          <w:rFonts w:ascii="Times New Roman" w:eastAsia="Times New Roman" w:hAnsi="Times New Roman" w:cs="Times New Roman"/>
        </w:rPr>
        <w:t>, копией карточки учета транспортног</w:t>
      </w:r>
      <w:r>
        <w:rPr>
          <w:rFonts w:ascii="Times New Roman" w:eastAsia="Times New Roman" w:hAnsi="Times New Roman" w:cs="Times New Roman"/>
        </w:rPr>
        <w:t xml:space="preserve">о средства, выпиской из ГИС ГМП, </w:t>
      </w:r>
      <w:r>
        <w:rPr>
          <w:rFonts w:ascii="Times New Roman" w:eastAsia="Times New Roman" w:hAnsi="Times New Roman" w:cs="Times New Roman"/>
        </w:rPr>
        <w:t>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Малахова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Малахова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Малахова Андрея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0412365400725008532420148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